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Plant Cycle &amp; Photosynthesis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colorful part of the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 of the plant that holds the plant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process that repeats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turning sunlight into energy plants can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example of a pollinator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moving pollen between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baby plant breaks out of the seed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protective layer around the seed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 of the plant that absorbs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 of the plant that absorbs nutrients and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Cycle &amp; Photosynthesis</dc:title>
  <dcterms:created xsi:type="dcterms:W3CDTF">2021-10-11T14:30:14Z</dcterms:created>
  <dcterms:modified xsi:type="dcterms:W3CDTF">2021-10-11T14:30:14Z</dcterms:modified>
</cp:coreProperties>
</file>