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Insect that eats tomato plants, used in a study about priming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Pine trees defense against the Mountain Pine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defense that attracts the enemy of the animal attacking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defense that is present all over, even in undamaged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insect that attacks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defense that is always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defense that is only present where the plant gets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defense that gets “turned on”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with induced defenses to lower the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protecting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 is called when animals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harmful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defense that effects the animal that is harming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defense that is toxic to small animals, but not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blank: _______ allocation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constitutive defense on roses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Defenses</dc:title>
  <dcterms:created xsi:type="dcterms:W3CDTF">2021-10-11T14:31:20Z</dcterms:created>
  <dcterms:modified xsi:type="dcterms:W3CDTF">2021-10-11T14:31:20Z</dcterms:modified>
</cp:coreProperties>
</file>