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Diversity grade 11 Life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that forms spores in mosses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Seedless group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for support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Equivalent to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Protective covering of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Asexual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pollinator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Develops from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in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Sexual generation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evolutionary relationships in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Bryophytes lack this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reserve for seeds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Zygote cell is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seeds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rooots found in bryophytes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Prevents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spores produced by conifers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Diversity grade 11 Life sciences</dc:title>
  <dcterms:created xsi:type="dcterms:W3CDTF">2021-10-11T14:31:14Z</dcterms:created>
  <dcterms:modified xsi:type="dcterms:W3CDTF">2021-10-11T14:31:14Z</dcterms:modified>
</cp:coreProperties>
</file>