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Evolution and Diversity</w:t>
      </w:r>
    </w:p>
    <w:p>
      <w:pPr>
        <w:pStyle w:val="Questions"/>
      </w:pPr>
      <w:r>
        <w:t xml:space="preserve">1. YHRPSYEBOT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TOCYSLEYH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LNSPAT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YSHPERHCOTA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CUTIELC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MAOTSTA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HTERDCSAI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ERSHPYTEPO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MTEEAGHTYOPE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SUMPRINAGO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PERSO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ITHAIRDNEA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GRNOAICEHA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RWSVOIRTEL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LRSCVUAA SUTSEI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OIIDSZRH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SRTHNWOOR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SMSEOS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CARLASUV PTASLN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XEYLM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HMEPOL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IGLINN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RPOLCSMHYIL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TIBSOILR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HOEIRMZ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OOPRHSSMOOU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Evolution and Diversity</dc:title>
  <dcterms:created xsi:type="dcterms:W3CDTF">2021-10-11T14:30:16Z</dcterms:created>
  <dcterms:modified xsi:type="dcterms:W3CDTF">2021-10-11T14:30:16Z</dcterms:modified>
</cp:coreProperties>
</file>