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Growth &amp; Changes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kind of tree that looses its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or characteristic of a plant that helps them live and grow in a specific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plant that takes water and food from the soil, it is underground, it holds the plant in the ground and upright.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wearing away of soil usually done by water, wind and glacial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green pigment in the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type of tree or plant that does not loose its leaves every fall, it remains green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start of a new plant and comes in many sizes, shapes and colours.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Underground section of a stem with food storage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plant that produces the seed, they are often colourful and can be fragrant (nice smelling).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the growth of a seed to produce a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part of plant that contains the seeds and flesh for example,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process of transferring pollen from the male part to the female part which fertilizes the plants cells to produce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technique where you can cut from the stem and the plant will develop into a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body of the plant is above ground that supports the branches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different stages of how things grow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be inactive (not in use) when conditions are not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 food for the plant though process called photosynthesis.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Growth &amp; Changes Vocabulary </dc:title>
  <dcterms:created xsi:type="dcterms:W3CDTF">2021-10-11T14:31:11Z</dcterms:created>
  <dcterms:modified xsi:type="dcterms:W3CDTF">2021-10-11T14:31:11Z</dcterms:modified>
</cp:coreProperties>
</file>