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Growth and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Xylem    </w:t>
      </w:r>
      <w:r>
        <w:t xml:space="preserve">   Tuber    </w:t>
      </w:r>
      <w:r>
        <w:t xml:space="preserve">   Stem    </w:t>
      </w:r>
      <w:r>
        <w:t xml:space="preserve">   Seed    </w:t>
      </w:r>
      <w:r>
        <w:t xml:space="preserve">   Runner    </w:t>
      </w:r>
      <w:r>
        <w:t xml:space="preserve">   Roots    </w:t>
      </w:r>
      <w:r>
        <w:t xml:space="preserve">   Propagation    </w:t>
      </w:r>
      <w:r>
        <w:t xml:space="preserve">   Pollination    </w:t>
      </w:r>
      <w:r>
        <w:t xml:space="preserve">   Pistil    </w:t>
      </w:r>
      <w:r>
        <w:t xml:space="preserve">   Photosynthesis    </w:t>
      </w:r>
      <w:r>
        <w:t xml:space="preserve">   Phloem    </w:t>
      </w:r>
      <w:r>
        <w:t xml:space="preserve">   Nutrient    </w:t>
      </w:r>
      <w:r>
        <w:t xml:space="preserve">   LifeCycle    </w:t>
      </w:r>
      <w:r>
        <w:t xml:space="preserve">   Leaves    </w:t>
      </w:r>
      <w:r>
        <w:t xml:space="preserve">   Germination    </w:t>
      </w:r>
      <w:r>
        <w:t xml:space="preserve">   Fruit    </w:t>
      </w:r>
      <w:r>
        <w:t xml:space="preserve">   Flower    </w:t>
      </w:r>
      <w:r>
        <w:t xml:space="preserve">   Evergreen    </w:t>
      </w:r>
      <w:r>
        <w:t xml:space="preserve">   Erosion    </w:t>
      </w:r>
      <w:r>
        <w:t xml:space="preserve">   EmbryoPlant    </w:t>
      </w:r>
      <w:r>
        <w:t xml:space="preserve">   Dormant    </w:t>
      </w:r>
      <w:r>
        <w:t xml:space="preserve">   Dispersal    </w:t>
      </w:r>
      <w:r>
        <w:t xml:space="preserve">   Deciduous    </w:t>
      </w:r>
      <w:r>
        <w:t xml:space="preserve">   Cutting    </w:t>
      </w:r>
      <w:r>
        <w:t xml:space="preserve">   Cotyledons    </w:t>
      </w:r>
      <w:r>
        <w:t xml:space="preserve">   Chlorophyll    </w:t>
      </w:r>
      <w:r>
        <w:t xml:space="preserve">   Bulb    </w:t>
      </w:r>
      <w:r>
        <w:t xml:space="preserve">   Biennial    </w:t>
      </w:r>
      <w:r>
        <w:t xml:space="preserve">   Anther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Growth and Changes</dc:title>
  <dcterms:created xsi:type="dcterms:W3CDTF">2021-10-11T14:30:39Z</dcterms:created>
  <dcterms:modified xsi:type="dcterms:W3CDTF">2021-10-11T14:30:39Z</dcterms:modified>
</cp:coreProperties>
</file>