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Cattleya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Hyacinthus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Calla palustris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Agapanthus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Gerbera jamesonii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Paradisaeidae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Liatris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Anthurium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Alstroemeria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Achillea millefolium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Gypsophila paniculata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Platanthera bifolia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Tulipa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Narcissus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Dianthus caryophyllus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ID</dc:title>
  <dcterms:created xsi:type="dcterms:W3CDTF">2021-10-11T14:30:53Z</dcterms:created>
  <dcterms:modified xsi:type="dcterms:W3CDTF">2021-10-11T14:30:53Z</dcterms:modified>
</cp:coreProperties>
</file>