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ID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tulip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Schlumbergera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Chamelaucium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Gypsophilaspecies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Dianthus Caryophyllus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goldenrods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Eucalyptus cinerea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Leucospermum cordifolium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Anemone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Helianthus Species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ID Crossword </dc:title>
  <dcterms:created xsi:type="dcterms:W3CDTF">2021-10-11T14:30:55Z</dcterms:created>
  <dcterms:modified xsi:type="dcterms:W3CDTF">2021-10-11T14:30:55Z</dcterms:modified>
</cp:coreProperties>
</file>