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peppers    </w:t>
      </w:r>
      <w:r>
        <w:t xml:space="preserve">   lettuce    </w:t>
      </w:r>
      <w:r>
        <w:t xml:space="preserve">   stem    </w:t>
      </w:r>
      <w:r>
        <w:t xml:space="preserve">   root    </w:t>
      </w:r>
      <w:r>
        <w:t xml:space="preserve">   green    </w:t>
      </w:r>
      <w:r>
        <w:t xml:space="preserve">   bud    </w:t>
      </w:r>
      <w:r>
        <w:t xml:space="preserve">   pollinate    </w:t>
      </w:r>
      <w:r>
        <w:t xml:space="preserve">   fruit    </w:t>
      </w:r>
      <w:r>
        <w:t xml:space="preserve">   vegetable    </w:t>
      </w:r>
      <w:r>
        <w:t xml:space="preserve">   leaf    </w:t>
      </w:r>
      <w:r>
        <w:t xml:space="preserve">   flower    </w:t>
      </w:r>
      <w:r>
        <w:t xml:space="preserve">   cucumber    </w:t>
      </w:r>
      <w:r>
        <w:t xml:space="preserve">   watermelon    </w:t>
      </w:r>
      <w:r>
        <w:t xml:space="preserve">   sage    </w:t>
      </w:r>
      <w:r>
        <w:t xml:space="preserve">   chives    </w:t>
      </w:r>
      <w:r>
        <w:t xml:space="preserve">   oregano    </w:t>
      </w:r>
      <w:r>
        <w:t xml:space="preserve">   basil    </w:t>
      </w:r>
      <w:r>
        <w:t xml:space="preserve">   tomato    </w:t>
      </w:r>
      <w:r>
        <w:t xml:space="preserve">   pumpkin    </w:t>
      </w:r>
      <w:r>
        <w:t xml:space="preserve">   squash    </w:t>
      </w:r>
      <w:r>
        <w:t xml:space="preserve">   parsley    </w:t>
      </w:r>
      <w:r>
        <w:t xml:space="preserve">   sunshine    </w:t>
      </w:r>
      <w:r>
        <w:t xml:space="preserve">   water    </w:t>
      </w:r>
      <w:r>
        <w:t xml:space="preserve">   pollen    </w:t>
      </w:r>
      <w:r>
        <w:t xml:space="preserve">   bees    </w:t>
      </w:r>
      <w:r>
        <w:t xml:space="preserve">   germinate    </w:t>
      </w:r>
      <w:r>
        <w:t xml:space="preserve">   soil    </w:t>
      </w:r>
      <w:r>
        <w:t xml:space="preserve">   seed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Life</dc:title>
  <dcterms:created xsi:type="dcterms:W3CDTF">2021-10-11T14:31:39Z</dcterms:created>
  <dcterms:modified xsi:type="dcterms:W3CDTF">2021-10-11T14:31:39Z</dcterms:modified>
</cp:coreProperties>
</file>