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Life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tree    </w:t>
      </w:r>
      <w:r>
        <w:t xml:space="preserve">   trunk    </w:t>
      </w:r>
      <w:r>
        <w:t xml:space="preserve">   grow    </w:t>
      </w:r>
      <w:r>
        <w:t xml:space="preserve">   stamen    </w:t>
      </w:r>
      <w:r>
        <w:t xml:space="preserve">   sunlight    </w:t>
      </w:r>
      <w:r>
        <w:t xml:space="preserve">   twig    </w:t>
      </w:r>
      <w:r>
        <w:t xml:space="preserve">   bark    </w:t>
      </w:r>
      <w:r>
        <w:t xml:space="preserve">   root    </w:t>
      </w:r>
      <w:r>
        <w:t xml:space="preserve">   branch    </w:t>
      </w:r>
      <w:r>
        <w:t xml:space="preserve">   sprout    </w:t>
      </w:r>
      <w:r>
        <w:t xml:space="preserve">   fruit    </w:t>
      </w:r>
      <w:r>
        <w:t xml:space="preserve">   plant    </w:t>
      </w:r>
      <w:r>
        <w:t xml:space="preserve">   flower    </w:t>
      </w:r>
      <w:r>
        <w:t xml:space="preserve">   seed    </w:t>
      </w:r>
      <w:r>
        <w:t xml:space="preserve">   oxygen    </w:t>
      </w:r>
      <w:r>
        <w:t xml:space="preserve">   water    </w:t>
      </w:r>
      <w:r>
        <w:t xml:space="preserve">   air    </w:t>
      </w:r>
      <w:r>
        <w:t xml:space="preserve">   leaf    </w:t>
      </w:r>
      <w:r>
        <w:t xml:space="preserve">   photosynthesis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Life</dc:title>
  <dcterms:created xsi:type="dcterms:W3CDTF">2021-10-11T14:31:44Z</dcterms:created>
  <dcterms:modified xsi:type="dcterms:W3CDTF">2021-10-11T14:31:44Z</dcterms:modified>
</cp:coreProperties>
</file>