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leaves grow on the stem small _______ appear on the plant before it flowers.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the stem grows you can see many ________ emerging from the plant.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flowers grow they are pollinated and become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buds continue to grow they become beautiful 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take _______ of the plant we want to grow and put them into the ground.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Soon after the roots the ______ grows out of the seed as the plant starts coming out of the ground.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help seeds grow we need to ________ them everyday.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put the seeds into the ground or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need ______ from the sky to grow.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baby plant grows, the hard shell of the seed becomes soft and __________ emerge from the bottom.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Life Cycle</dc:title>
  <dcterms:created xsi:type="dcterms:W3CDTF">2021-10-11T14:31:32Z</dcterms:created>
  <dcterms:modified xsi:type="dcterms:W3CDTF">2021-10-11T14:31:32Z</dcterms:modified>
</cp:coreProperties>
</file>