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plants start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plant that grows into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process of the plant life cycle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plants drink?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that supports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develops from the bud of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what energy source helps the plant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needs to be nutrient rich for the plant to survive and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is the green part of the plant that comes off the 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absorbes the food and water from the soil?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 Cycle</dc:title>
  <dcterms:created xsi:type="dcterms:W3CDTF">2021-10-11T14:30:35Z</dcterms:created>
  <dcterms:modified xsi:type="dcterms:W3CDTF">2021-10-11T14:30:35Z</dcterms:modified>
</cp:coreProperties>
</file>