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Life - Salma Elsherif Lopez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Carries water and minerals up from the roots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beginning of a new plant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seed with two cotyledons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Opening in the leaf, regulates the passage of water, oxygen and CO2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female part of a flower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Stored food inside the seed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green plants manufacture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that means "core carriers" i.e. pine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Produces new Xylem and phloem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example of non-vascular plants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seed begins to grow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seed leaf inside a seed.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Protective covering of the seed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sugar in plant sap and fruit.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male part of a flower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Waxy coating on plants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Flat green part that grow on a plant 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Specialized male or female cells.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color part of a flower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flower part that is located at the tip of the pistil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Life - Salma Elsherif Lopez</dc:title>
  <dcterms:created xsi:type="dcterms:W3CDTF">2021-10-11T14:30:12Z</dcterms:created>
  <dcterms:modified xsi:type="dcterms:W3CDTF">2021-10-11T14:30:12Z</dcterms:modified>
</cp:coreProperties>
</file>