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Lifecycle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gas used be a plant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part of the flower that receives the pollen during pollination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general name of the male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flower produces this to attract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that a plant uses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factor or variable that affects germination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male sex cell in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gas produced by a plant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female sex cell in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male part of the flower that produces pollen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 substance that speeds up chemical reactions during germination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 seed turning into a seedling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transferring pollen from anther to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food store in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plants spread their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general name of the female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flower that protects the bud before flowering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seed dispersal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flower that fleshes out after fertilization</w:t>
            </w:r>
          </w:p>
        </w:tc>
      </w:tr>
    </w:tbl>
    <w:p>
      <w:pPr>
        <w:pStyle w:val="WordBankMedium"/>
      </w:pPr>
      <w:r>
        <w:t xml:space="preserve">   carpel    </w:t>
      </w:r>
      <w:r>
        <w:t xml:space="preserve">   stigma    </w:t>
      </w:r>
      <w:r>
        <w:t xml:space="preserve">   stamen    </w:t>
      </w:r>
      <w:r>
        <w:t xml:space="preserve">   anther    </w:t>
      </w:r>
      <w:r>
        <w:t xml:space="preserve">   pollination    </w:t>
      </w:r>
      <w:r>
        <w:t xml:space="preserve">   dispersal    </w:t>
      </w:r>
      <w:r>
        <w:t xml:space="preserve">   sepal    </w:t>
      </w:r>
      <w:r>
        <w:t xml:space="preserve">   germination    </w:t>
      </w:r>
      <w:r>
        <w:t xml:space="preserve">   photosynthesis    </w:t>
      </w:r>
      <w:r>
        <w:t xml:space="preserve">   nectar    </w:t>
      </w:r>
      <w:r>
        <w:t xml:space="preserve">   ovule    </w:t>
      </w:r>
      <w:r>
        <w:t xml:space="preserve">   pollen    </w:t>
      </w:r>
      <w:r>
        <w:t xml:space="preserve">   ovary    </w:t>
      </w:r>
      <w:r>
        <w:t xml:space="preserve">   warmth    </w:t>
      </w:r>
      <w:r>
        <w:t xml:space="preserve">   carbon dioxide    </w:t>
      </w:r>
      <w:r>
        <w:t xml:space="preserve">   oxygen    </w:t>
      </w:r>
      <w:r>
        <w:t xml:space="preserve">   cotyledon    </w:t>
      </w:r>
      <w:r>
        <w:t xml:space="preserve">   water    </w:t>
      </w:r>
      <w:r>
        <w:t xml:space="preserve">   enzyme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Lifecycle Crossword</dc:title>
  <dcterms:created xsi:type="dcterms:W3CDTF">2021-10-11T14:31:30Z</dcterms:created>
  <dcterms:modified xsi:type="dcterms:W3CDTF">2021-10-11T14:31:30Z</dcterms:modified>
</cp:coreProperties>
</file>