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Crocus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Daylilies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Dicentra spectabilis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Geranium renardii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Garden Peony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Hemerocallis 'Stella de Oro'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Fibrous Begonia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Heuchera micrantha v.diversifolia 'Palace Purple'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Periwinkle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Geranium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Lavandula angustifolia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Metteuccia struthiopteris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Ostrich Fern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Paeonia lactiflora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Bleeding 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Phlox subulata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Tall Moor Grass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Rheum palmatum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English Lavender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Rosmarinus officinalis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Rosemary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Vinca minor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Blue Sheep Fescue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Andropogon gerardii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Rhubarb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Festuca ovina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Creeping Phlox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Molinia caerula ssp. arundinaceae 'Skyracer'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Garden Cannas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Pennisetum alopecuroides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Coralbells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Antirrhinum majus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Big Bluestem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Begonia semperflorens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Fountain Grass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Canna generalis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Snapdragons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Solenostemon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Hosta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List 2</dc:title>
  <dcterms:created xsi:type="dcterms:W3CDTF">2021-10-11T14:30:48Z</dcterms:created>
  <dcterms:modified xsi:type="dcterms:W3CDTF">2021-10-11T14:30:48Z</dcterms:modified>
</cp:coreProperties>
</file>