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lawns    </w:t>
      </w:r>
      <w:r>
        <w:t xml:space="preserve">   fruits    </w:t>
      </w:r>
      <w:r>
        <w:t xml:space="preserve">   nutrients    </w:t>
      </w:r>
      <w:r>
        <w:t xml:space="preserve">   space    </w:t>
      </w:r>
      <w:r>
        <w:t xml:space="preserve">   air    </w:t>
      </w:r>
      <w:r>
        <w:t xml:space="preserve">   water    </w:t>
      </w:r>
      <w:r>
        <w:t xml:space="preserve">   compost    </w:t>
      </w:r>
      <w:r>
        <w:t xml:space="preserve">   germination    </w:t>
      </w:r>
      <w:r>
        <w:t xml:space="preserve">   light    </w:t>
      </w:r>
      <w:r>
        <w:t xml:space="preserve">   plants    </w:t>
      </w:r>
      <w:r>
        <w:t xml:space="preserve">   seed    </w:t>
      </w:r>
      <w:r>
        <w:t xml:space="preserve">   soil    </w:t>
      </w:r>
      <w:r>
        <w:t xml:space="preserve">   temperature    </w:t>
      </w:r>
      <w:r>
        <w:t xml:space="preserve">   vegetables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Needs</dc:title>
  <dcterms:created xsi:type="dcterms:W3CDTF">2021-10-11T14:31:09Z</dcterms:created>
  <dcterms:modified xsi:type="dcterms:W3CDTF">2021-10-11T14:31:09Z</dcterms:modified>
</cp:coreProperties>
</file>