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 of taking food by an organism and its utilisation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that depend on dead and decaying matter for their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 present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process by which the plants make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relationship of organism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pores present on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parasitic plant with yellow, slender and branched 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carnivorous plants that feed on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factories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to see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feed on their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Components of food which are necessary for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bacteria which is present in the roots of plants like Peas, Moong, beans and other legumes and provide them with usable form of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end product of photosynthesis</w:t>
            </w:r>
          </w:p>
        </w:tc>
      </w:tr>
    </w:tbl>
    <w:p>
      <w:pPr>
        <w:pStyle w:val="WordBankLarge"/>
      </w:pPr>
      <w:r>
        <w:t xml:space="preserve">   Parasite    </w:t>
      </w:r>
      <w:r>
        <w:t xml:space="preserve">   Symbiotic Relationship    </w:t>
      </w:r>
      <w:r>
        <w:t xml:space="preserve">   Microscope    </w:t>
      </w:r>
      <w:r>
        <w:t xml:space="preserve">   Insectivorous plants     </w:t>
      </w:r>
      <w:r>
        <w:t xml:space="preserve">   Nutrition    </w:t>
      </w:r>
      <w:r>
        <w:t xml:space="preserve">   Stomata    </w:t>
      </w:r>
      <w:r>
        <w:t xml:space="preserve">   Photosynthesis    </w:t>
      </w:r>
      <w:r>
        <w:t xml:space="preserve">   Vacuole    </w:t>
      </w:r>
      <w:r>
        <w:t xml:space="preserve">   Starch    </w:t>
      </w:r>
      <w:r>
        <w:t xml:space="preserve">   Rhizobium    </w:t>
      </w:r>
      <w:r>
        <w:t xml:space="preserve">   Nutrients     </w:t>
      </w:r>
      <w:r>
        <w:t xml:space="preserve">   Leaves    </w:t>
      </w:r>
      <w:r>
        <w:t xml:space="preserve">   Saprophyte    </w:t>
      </w:r>
      <w:r>
        <w:t xml:space="preserve">   Cascuta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 </dc:title>
  <dcterms:created xsi:type="dcterms:W3CDTF">2021-10-12T20:28:26Z</dcterms:created>
  <dcterms:modified xsi:type="dcterms:W3CDTF">2021-10-12T20:28:26Z</dcterms:modified>
</cp:coreProperties>
</file>