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Cultivate    </w:t>
      </w:r>
      <w:r>
        <w:t xml:space="preserve">   Transpiration    </w:t>
      </w:r>
      <w:r>
        <w:t xml:space="preserve">   Chlorosis    </w:t>
      </w:r>
      <w:r>
        <w:t xml:space="preserve">   Cytoskeleton    </w:t>
      </w:r>
      <w:r>
        <w:t xml:space="preserve">   Auxins    </w:t>
      </w:r>
      <w:r>
        <w:t xml:space="preserve">   Glucose    </w:t>
      </w:r>
      <w:r>
        <w:t xml:space="preserve">   Stomata    </w:t>
      </w:r>
      <w:r>
        <w:t xml:space="preserve">   Photosynthate    </w:t>
      </w:r>
      <w:r>
        <w:t xml:space="preserve">   Sieve Tube    </w:t>
      </w:r>
      <w:r>
        <w:t xml:space="preserve">   Phloem    </w:t>
      </w:r>
      <w:r>
        <w:t xml:space="preserve">   Xylem    </w:t>
      </w:r>
      <w:r>
        <w:t xml:space="preserve">   Endodermis    </w:t>
      </w:r>
      <w:r>
        <w:t xml:space="preserve">   Mycorrhizae    </w:t>
      </w:r>
      <w:r>
        <w:t xml:space="preserve">   Denaturation    </w:t>
      </w:r>
      <w:r>
        <w:t xml:space="preserve">   Chlorophyll    </w:t>
      </w:r>
      <w:r>
        <w:t xml:space="preserve">   Cytoplasm    </w:t>
      </w:r>
      <w:r>
        <w:t xml:space="preserve">   Chloroplast    </w:t>
      </w:r>
      <w:r>
        <w:t xml:space="preserve">   Osmosis    </w:t>
      </w:r>
      <w:r>
        <w:t xml:space="preserve">   Germination    </w:t>
      </w:r>
      <w:r>
        <w:t xml:space="preserve">   Vascular System    </w:t>
      </w:r>
      <w:r>
        <w:t xml:space="preserve">   Propagation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Nutrition</dc:title>
  <dcterms:created xsi:type="dcterms:W3CDTF">2021-10-12T20:52:49Z</dcterms:created>
  <dcterms:modified xsi:type="dcterms:W3CDTF">2021-10-12T20:52:49Z</dcterms:modified>
</cp:coreProperties>
</file>