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Plant Nutrition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black    </w:t>
      </w:r>
      <w:r>
        <w:t xml:space="preserve">   green    </w:t>
      </w:r>
      <w:r>
        <w:t xml:space="preserve">   purple    </w:t>
      </w:r>
      <w:r>
        <w:t xml:space="preserve">   yellow    </w:t>
      </w:r>
      <w:r>
        <w:t xml:space="preserve">   stem    </w:t>
      </w:r>
      <w:r>
        <w:t xml:space="preserve">   leaves    </w:t>
      </w:r>
      <w:r>
        <w:t xml:space="preserve">   photosynthesis    </w:t>
      </w:r>
      <w:r>
        <w:t xml:space="preserve">   minerals    </w:t>
      </w:r>
      <w:r>
        <w:t xml:space="preserve">   nutrients    </w:t>
      </w:r>
      <w:r>
        <w:t xml:space="preserve">   sulphur    </w:t>
      </w:r>
      <w:r>
        <w:t xml:space="preserve">   calcium    </w:t>
      </w:r>
      <w:r>
        <w:t xml:space="preserve">   iron    </w:t>
      </w:r>
      <w:r>
        <w:t xml:space="preserve">   magnesium    </w:t>
      </w:r>
      <w:r>
        <w:t xml:space="preserve">   potassium    </w:t>
      </w:r>
      <w:r>
        <w:t xml:space="preserve">   phosphorous    </w:t>
      </w:r>
      <w:r>
        <w:t xml:space="preserve">   nitrogen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 Nutrition</dc:title>
  <dcterms:created xsi:type="dcterms:W3CDTF">2021-10-12T20:51:09Z</dcterms:created>
  <dcterms:modified xsi:type="dcterms:W3CDTF">2021-10-12T20:51:09Z</dcterms:modified>
</cp:coreProperties>
</file>