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bulb    </w:t>
      </w:r>
      <w:r>
        <w:t xml:space="preserve">   petal    </w:t>
      </w:r>
      <w:r>
        <w:t xml:space="preserve">   seed    </w:t>
      </w:r>
      <w:r>
        <w:t xml:space="preserve">   pistil    </w:t>
      </w:r>
      <w:r>
        <w:t xml:space="preserve">   annuals    </w:t>
      </w:r>
      <w:r>
        <w:t xml:space="preserve">   petunias    </w:t>
      </w:r>
      <w:r>
        <w:t xml:space="preserve">   nectar    </w:t>
      </w:r>
      <w:r>
        <w:t xml:space="preserve">   insects    </w:t>
      </w:r>
      <w:r>
        <w:t xml:space="preserve">   stamen    </w:t>
      </w:r>
      <w:r>
        <w:t xml:space="preserve">   perennials    </w:t>
      </w:r>
      <w:r>
        <w:t xml:space="preserve">   pollen    </w:t>
      </w:r>
      <w:r>
        <w:t xml:space="preserve">   wind    </w:t>
      </w:r>
      <w:r>
        <w:t xml:space="preserve">   fruit    </w:t>
      </w:r>
      <w:r>
        <w:t xml:space="preserve">   flower    </w:t>
      </w:r>
      <w:r>
        <w:t xml:space="preserve">   sepals    </w:t>
      </w:r>
      <w:r>
        <w:t xml:space="preserve">   leaves    </w:t>
      </w:r>
      <w:r>
        <w:t xml:space="preserve">   stem    </w:t>
      </w:r>
      <w:r>
        <w:t xml:space="preserve">   root    </w:t>
      </w:r>
      <w:r>
        <w:t xml:space="preserve">   pollination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</dc:title>
  <dcterms:created xsi:type="dcterms:W3CDTF">2021-10-11T14:30:14Z</dcterms:created>
  <dcterms:modified xsi:type="dcterms:W3CDTF">2021-10-11T14:30:14Z</dcterms:modified>
</cp:coreProperties>
</file>