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tiny, baby plant. It is very small.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Different kinds of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 of the plant that gets water from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Food roots get from soil.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part of the plant that makes fruit and seeds.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moves from the roots to the leaves throught the plant's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Many plants close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when a seed begins to grow.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do not have flowers or cones. Fall on the ground. Examples are ferns and mosses.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Must reach the stigma to grow a seed; bees, wind and water carry this to the stigma.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part of the plant makes the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a living thing begins its life, grows and makes new living things like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carrot stores food in it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Protects the seed. Grows around the seed.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Plants need this to grow; form of energy.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Parts</dc:title>
  <dcterms:created xsi:type="dcterms:W3CDTF">2022-09-03T14:49:56Z</dcterms:created>
  <dcterms:modified xsi:type="dcterms:W3CDTF">2022-09-03T14:49:56Z</dcterms:modified>
</cp:coreProperties>
</file>