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end, protects and guides the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thickest part, grows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Supports the leaves, flowers,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reproduction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Thin, fine roots that absorb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Become the new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Attract insects for pollination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part of the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Flowers contain male and female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as thick as primary, grow out to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seeds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Converts sunlight, water, and air into energy (food)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Becomes the fruit and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Anchor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spread by birds, animals, wind,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Outer section; protects developing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Absorb water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Conduct water and nutrients to other parts of the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 </dc:title>
  <dcterms:created xsi:type="dcterms:W3CDTF">2021-10-12T20:28:34Z</dcterms:created>
  <dcterms:modified xsi:type="dcterms:W3CDTF">2021-10-12T20:28:34Z</dcterms:modified>
</cp:coreProperties>
</file>