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name, naming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smooth edge with neither teeth nor lobes.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part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Flowers with both male and female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processes by which a plant adjust its angle to face towards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Veins radiating outward from the base of the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Manufactures food for the plant using light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Veins branch from one central midrib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Series of tooth like pointed teeth around the entire leaf 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Thick stems that run below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science of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Secondary roots that are generally thin, hair like, and numerous.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that complete their life cycle in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Germinate, grow, flower, and produce seed in one growing season.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tough and often have bark around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Above ground roots that allow plants to climb.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Leaf with one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Veins run parallel to each other off of a central, perpendicular primary vein.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Several leaflets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Thickened, compact, fleshy 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Stems that are soft and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part of the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stems that are surrounded by modified leaves called scales.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Thickened underground stems that store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root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Plants that live for more than 2 seasons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 margin has an indention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Parts</dc:title>
  <dcterms:created xsi:type="dcterms:W3CDTF">2021-10-12T20:28:36Z</dcterms:created>
  <dcterms:modified xsi:type="dcterms:W3CDTF">2021-10-12T20:28:36Z</dcterms:modified>
</cp:coreProperties>
</file>