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Colored part of the flower that attracts pollinators.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plant that supports the leaves, flowers and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that manufactures the pollen.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part that manufacturs food from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part of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surface layer of a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stem of the leaf.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that supports the anther.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Succulent 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carry water and nutrients up the palnt.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cells that carry the the food down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part of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root of the plant?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</dc:title>
  <dcterms:created xsi:type="dcterms:W3CDTF">2021-10-12T20:27:34Z</dcterms:created>
  <dcterms:modified xsi:type="dcterms:W3CDTF">2021-10-12T20:27:34Z</dcterms:modified>
</cp:coreProperties>
</file>