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Plant Parts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Dicots    </w:t>
      </w:r>
      <w:r>
        <w:t xml:space="preserve">   Gamete    </w:t>
      </w:r>
      <w:r>
        <w:t xml:space="preserve">   Monocots    </w:t>
      </w:r>
      <w:r>
        <w:t xml:space="preserve">   Conifers    </w:t>
      </w:r>
      <w:r>
        <w:t xml:space="preserve">   Dicotyledons    </w:t>
      </w:r>
      <w:r>
        <w:t xml:space="preserve">   Enzymes    </w:t>
      </w:r>
      <w:r>
        <w:t xml:space="preserve">   Chromosome    </w:t>
      </w:r>
      <w:r>
        <w:t xml:space="preserve">   ATP    </w:t>
      </w:r>
      <w:r>
        <w:t xml:space="preserve">   Organelle    </w:t>
      </w:r>
      <w:r>
        <w:t xml:space="preserve">   Ovary    </w:t>
      </w:r>
      <w:r>
        <w:t xml:space="preserve">   Style    </w:t>
      </w:r>
      <w:r>
        <w:t xml:space="preserve">   Stigma    </w:t>
      </w:r>
      <w:r>
        <w:t xml:space="preserve">   Peduncle    </w:t>
      </w:r>
      <w:r>
        <w:t xml:space="preserve">   Receptacle    </w:t>
      </w:r>
      <w:r>
        <w:t xml:space="preserve">   Sepal    </w:t>
      </w:r>
      <w:r>
        <w:t xml:space="preserve">   Petal    </w:t>
      </w:r>
      <w:r>
        <w:t xml:space="preserve">   Ovule    </w:t>
      </w:r>
      <w:r>
        <w:t xml:space="preserve">   Filament    </w:t>
      </w:r>
      <w:r>
        <w:t xml:space="preserve">   Anther    </w:t>
      </w:r>
      <w:r>
        <w:t xml:space="preserve">   Pollentube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 Parts</dc:title>
  <dcterms:created xsi:type="dcterms:W3CDTF">2021-10-11T14:30:06Z</dcterms:created>
  <dcterms:modified xsi:type="dcterms:W3CDTF">2021-10-11T14:30:06Z</dcterms:modified>
</cp:coreProperties>
</file>