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is the stem which attaches the blade to the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has a stone in the center of the fruit which is its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anther sits on top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type of root that includes the carrot.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body of the leaf is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fruits do not split open and release seeds when 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do not have a stone but have several seeds within a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cells located at the tip of the roots involved in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pollen collecting structure at the top of the pistil is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Areas between the buds are called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 with a stamen and ________, is said to be a perfect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classification of fruit with flowers that are separated but clustered.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flower with 3 or fewer parts is said to be an _____________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three types of leaves, simple leaves, needle leaves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root system develops the primary root then branches into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__________fruits are developed from a single flower with many ovaries.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flower that contains all four main parts is called a ______________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 central vein down the middle of a leaf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root system has multiple root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term for the tip of the leaf?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Crossword</dc:title>
  <dcterms:created xsi:type="dcterms:W3CDTF">2021-10-12T20:28:13Z</dcterms:created>
  <dcterms:modified xsi:type="dcterms:W3CDTF">2021-10-12T20:28:13Z</dcterms:modified>
</cp:coreProperties>
</file>