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 Parts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 the plant needs to make their own food. (Comes from the 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liquid that the plant needs to grow. (Falls from the sky)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the middle of the flower and produces more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 of a plant that transports water to the rest of the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for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plants breathe in and people breathe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of the plant and  produces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stem and soaks up the sunlight.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 plant making it's 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Replaces the flower and is food that people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plants breathe out and people breathe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dirt that roots grow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the plant in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Parts Crossword</dc:title>
  <dcterms:created xsi:type="dcterms:W3CDTF">2021-10-11T14:30:23Z</dcterms:created>
  <dcterms:modified xsi:type="dcterms:W3CDTF">2021-10-11T14:30:23Z</dcterms:modified>
</cp:coreProperties>
</file>