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Parts and Their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the plant wall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Adhesion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Older roots of shrubs and trees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outside of the root is a cambium layer and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specialized type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Evaporation of Water through the plant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mature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.... are actually leaves are the striking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in which carbon dioxide and water are converted into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Evaporation of water through stems and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heredity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cell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Food Making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is pulled up through microscopic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Cohesion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can see droplets of water on leaf 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female reproductive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also .... Just as animals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makes up the male reproductive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.... are the green like parts of the flower that cover and protect the flower bud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Parts and Their Functions</dc:title>
  <dcterms:created xsi:type="dcterms:W3CDTF">2021-10-12T20:27:39Z</dcterms:created>
  <dcterms:modified xsi:type="dcterms:W3CDTF">2021-10-12T20:27:39Z</dcterms:modified>
</cp:coreProperties>
</file>