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 - extra credit</w:t>
      </w:r>
    </w:p>
    <w:p>
      <w:pPr>
        <w:pStyle w:val="Questions"/>
      </w:pPr>
      <w:r>
        <w:t xml:space="preserve">1. OTICD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OOCNOTM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NAICRDOIHTOM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PSHOROLLTASC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BESSIROMO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PEODNEMRS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DLARCIA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EDSE TACO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SATAOMT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ITPLEEO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IMBRDI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TMESAN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ISTLPI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NTEFIMLA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HRAETN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MGTAIS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YLSET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LNPEOL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LOEUV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RVAOY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Dicot    </w:t>
      </w:r>
      <w:r>
        <w:t xml:space="preserve">   Monocot    </w:t>
      </w:r>
      <w:r>
        <w:t xml:space="preserve">   Mitochondria    </w:t>
      </w:r>
      <w:r>
        <w:t xml:space="preserve">   Chloroplasts    </w:t>
      </w:r>
      <w:r>
        <w:t xml:space="preserve">   Ribosomes    </w:t>
      </w:r>
      <w:r>
        <w:t xml:space="preserve">   Endosperm    </w:t>
      </w:r>
      <w:r>
        <w:t xml:space="preserve">   Radical    </w:t>
      </w:r>
      <w:r>
        <w:t xml:space="preserve">   Seed coat    </w:t>
      </w:r>
      <w:r>
        <w:t xml:space="preserve">   Stomata    </w:t>
      </w:r>
      <w:r>
        <w:t xml:space="preserve">   Petiole    </w:t>
      </w:r>
      <w:r>
        <w:t xml:space="preserve">   Midrib    </w:t>
      </w:r>
      <w:r>
        <w:t xml:space="preserve">   Stamen    </w:t>
      </w:r>
      <w:r>
        <w:t xml:space="preserve">   Pistil    </w:t>
      </w:r>
      <w:r>
        <w:t xml:space="preserve">   Filament    </w:t>
      </w:r>
      <w:r>
        <w:t xml:space="preserve">   Anther    </w:t>
      </w:r>
      <w:r>
        <w:t xml:space="preserve">   Stigma    </w:t>
      </w:r>
      <w:r>
        <w:t xml:space="preserve">   Style    </w:t>
      </w:r>
      <w:r>
        <w:t xml:space="preserve">   Pollen    </w:t>
      </w:r>
      <w:r>
        <w:t xml:space="preserve">   Ovule    </w:t>
      </w:r>
      <w:r>
        <w:t xml:space="preserve">   Ovary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 - extra credit</dc:title>
  <dcterms:created xsi:type="dcterms:W3CDTF">2021-10-12T20:38:44Z</dcterms:created>
  <dcterms:modified xsi:type="dcterms:W3CDTF">2021-10-12T20:38:44Z</dcterms:modified>
</cp:coreProperties>
</file>