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 Peace, Produce Patience !</w:t>
      </w:r>
    </w:p>
    <w:p>
      <w:pPr>
        <w:pStyle w:val="Questions"/>
      </w:pPr>
      <w:r>
        <w:t xml:space="preserve">1. EEAPC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I </w:t>
      </w:r>
      <w:r>
        <w:rPr>
          <w:u w:val="single"/>
        </w:rPr>
        <w:t xml:space="preserve">_________________________________________________</w:t>
      </w:r>
    </w:p>
    <w:p>
      <w:pPr>
        <w:pStyle w:val="Questions"/>
      </w:pPr>
      <w:r>
        <w:t xml:space="preserve">3. VEALE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WIHT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UOY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YM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7. AEPCE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I </w:t>
      </w:r>
      <w:r>
        <w:rPr>
          <w:u w:val="single"/>
        </w:rPr>
        <w:t xml:space="preserve">_________________________________________________</w:t>
      </w:r>
    </w:p>
    <w:p>
      <w:pPr>
        <w:pStyle w:val="Questions"/>
      </w:pPr>
      <w:r>
        <w:t xml:space="preserve">9. EVIG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NOTU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UYO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NOT 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SA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14. TEH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15. RDOWL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VEGTHI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GEVI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I 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19. OUNT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YOU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21.  LET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22. TON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23. ORYU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24. RTEAH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25. BE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26. UOTEBRLD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27. EIRHETN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28. LTE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29. TI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30. EB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31. AFIADR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Peace, Produce Patience !</dc:title>
  <dcterms:created xsi:type="dcterms:W3CDTF">2021-10-11T14:30:29Z</dcterms:created>
  <dcterms:modified xsi:type="dcterms:W3CDTF">2021-10-11T14:30:29Z</dcterms:modified>
</cp:coreProperties>
</file>