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Physiology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Photoreceptor responsible for stomata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Photoreceptor essential for de-etiolation (photomorphogenesis)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Plant hormone that promotes root growth &amp; Apical dominance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top side of a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Plant hormone resposible for senescence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Transcription factor that promotes the expression of the Xs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Photoreceptor in plants &amp; animals used for circadian rhythms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Plant pathogen that kills, then 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name of the growing shoot at the tip of a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Genes that regulate SAM size, making sure it is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Location of Sucrose sythesis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Location of Fructan 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type of transport within the cytoplasm of multiple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Chemical signal for defending against biotrophs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Plant hormone that promotes seed germination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Plant hormone which promotes shoot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Location of Triose Phosphate sythesis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a photoreceptor that absorbs photons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Location of Hemicellulose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Genes that regulate SAM size, making sure it is big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Motor protein used in plant prometaphase to “walk”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enzyme do Arctic apples lack?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Polymer of startch with unbranched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plant opens stomata at night?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Starch is sythesized in what plastid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Plant toxin synthesized from IPP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Enzyme that can remove two hydrogen atoms from a fatty acid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Vacuole’s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type of phyllotaxy results in primordia growing at 137.5 degrees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Location of Oil synthesis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Light color which changes GA and ABA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Highly branched polymer made of alpha-1,4- glucose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How does pin1 mutant look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Type of protein in late plant embryo that helps with desiccation tolerance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Plant hormone that inhibits seed germination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Physiology</dc:title>
  <dcterms:created xsi:type="dcterms:W3CDTF">2021-10-12T20:28:54Z</dcterms:created>
  <dcterms:modified xsi:type="dcterms:W3CDTF">2021-10-12T20:28:54Z</dcterms:modified>
</cp:coreProperties>
</file>