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Physiology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transformation of light energy into chemical energy via losing of electron from chlorophyll absorption to electron transfer chain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form of Active Transport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derives food from other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surrounds the phloem and xylem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ion that is used for polarized cell growth Ex: Rot hair growth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has big lipid tail that keeps it in the membrane and takes electron from PSII to cytochrome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moves minerals and water from roots to leaves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protein that helps move ions against Concentration gradient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makes their own food from ions and simple molecules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has hydrophobic barrier and exists on leaves to prevent water loss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is the wasteful reaction takes 5C --&gt; 5C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is the site of the Calvin Cycle in Chloroplast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is the useful reaction takes 5C --&gt; 6C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Phloem and Xylem are these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takes place in Chloroplast ,Peroxisome, and Mitochondria and back again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moves sugars from leaves to roots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layer of wood that contains vascular living tissue that moves water to leaves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Protein that helps water move in/out of plasma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form secondary xylem and phloem as plant matures in growth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orientation of this is kept up w/ help of Calcium gradient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goal is to create NADPH and ATP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outside proteins that protect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provides mechanical stability of non-lignified plant tissues by adding force to cell wall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main goal of Calvin 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Cells in leaves that do a lot of photosynthesis processes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localized in cellular membrane and made of B1-4 Glucose units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water conducting and supportive pt. of Xylem that are long and hardened w/ lignin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Reduces the ability of cell wall to stretch by crosslinking cell microfibrils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protein that accepts electrons from Plastoquinone and releases electrons to Plastocyanin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interaction that avoids water and affects conformation of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moves protons across thylakoid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membrane of the large vacuole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structural support of tree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fills space between cellulose microfibrils and prevents cell wall compression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complex near the edge of photosystem that absorbs photons of light by Chlorophyll and makes way to core complex the remaining energy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Physiology </dc:title>
  <dcterms:created xsi:type="dcterms:W3CDTF">2021-10-11T14:30:31Z</dcterms:created>
  <dcterms:modified xsi:type="dcterms:W3CDTF">2021-10-11T14:30:31Z</dcterms:modified>
</cp:coreProperties>
</file>