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Propagation and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bud is used as the scion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offsprings or copies of seedless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Expert in science of cultivating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small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Farmers Harvest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f new plants from horizontal stems, planlets, or underground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systematic cultivation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stem is used as the scion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reproduce on their own forming new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simplest ways to reproduce plants vegetativley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trailing stems that become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Propagation and Agriculture</dc:title>
  <dcterms:created xsi:type="dcterms:W3CDTF">2021-10-12T20:27:45Z</dcterms:created>
  <dcterms:modified xsi:type="dcterms:W3CDTF">2021-10-12T20:27:45Z</dcterms:modified>
</cp:coreProperties>
</file>