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Propagation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ASEXUAL    </w:t>
      </w:r>
      <w:r>
        <w:t xml:space="preserve">   BULBS    </w:t>
      </w:r>
      <w:r>
        <w:t xml:space="preserve">   CUTTING    </w:t>
      </w:r>
      <w:r>
        <w:t xml:space="preserve">   DIVISION    </w:t>
      </w:r>
      <w:r>
        <w:t xml:space="preserve">   FLOWER    </w:t>
      </w:r>
      <w:r>
        <w:t xml:space="preserve">   GERMINATION    </w:t>
      </w:r>
      <w:r>
        <w:t xml:space="preserve">   GRAFTING    </w:t>
      </w:r>
      <w:r>
        <w:t xml:space="preserve">   GREEN HOUSE    </w:t>
      </w:r>
      <w:r>
        <w:t xml:space="preserve">   HORIZONS    </w:t>
      </w:r>
      <w:r>
        <w:t xml:space="preserve">   LAYERING    </w:t>
      </w:r>
      <w:r>
        <w:t xml:space="preserve">   LEAF    </w:t>
      </w:r>
      <w:r>
        <w:t xml:space="preserve">   MEDIA    </w:t>
      </w:r>
      <w:r>
        <w:t xml:space="preserve">   MOISTURE    </w:t>
      </w:r>
      <w:r>
        <w:t xml:space="preserve">   NURSERY    </w:t>
      </w:r>
      <w:r>
        <w:t xml:space="preserve">   PERLITE    </w:t>
      </w:r>
      <w:r>
        <w:t xml:space="preserve">   PROPAGATE    </w:t>
      </w:r>
      <w:r>
        <w:t xml:space="preserve">   REPRODUCTION    </w:t>
      </w:r>
      <w:r>
        <w:t xml:space="preserve">   ROOTS    </w:t>
      </w:r>
      <w:r>
        <w:t xml:space="preserve">   SEEDS    </w:t>
      </w:r>
      <w:r>
        <w:t xml:space="preserve">   SEPARATION    </w:t>
      </w:r>
      <w:r>
        <w:t xml:space="preserve">   STEM    </w:t>
      </w:r>
      <w:r>
        <w:t xml:space="preserve">   SUNLIGHT    </w:t>
      </w:r>
      <w:r>
        <w:t xml:space="preserve">   TISSUE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Propagation</dc:title>
  <dcterms:created xsi:type="dcterms:W3CDTF">2021-10-12T20:51:44Z</dcterms:created>
  <dcterms:modified xsi:type="dcterms:W3CDTF">2021-10-12T20:51:44Z</dcterms:modified>
</cp:coreProperties>
</file>