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reproductive organ of a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female reproductive organ that catches the pollen for fertilisation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pollen from one flower to the stigma of another flower of the same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seed has two cotyledons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location of the male gamete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seed that forms the shoot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hang outside the flower of wind pollinated flowers to allow the wind to pick up the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reproductive organ of a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seed that forms the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insect pollinated flower produces small amounts of sticky _______ that will stick to the insects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petals are a feature of _________ pollinated flowers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Reproduction </dc:title>
  <dcterms:created xsi:type="dcterms:W3CDTF">2022-08-22T22:37:53Z</dcterms:created>
  <dcterms:modified xsi:type="dcterms:W3CDTF">2022-08-22T22:37:53Z</dcterms:modified>
</cp:coreProperties>
</file>