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are seeds produced in cones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sticky part at the end of the pistil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_____ have pairs of chromosomes inside them, meaning the are diploid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duplicates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________ happens when one cell produces an identical copy of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 _______ happens when when two cells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reproductive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reproductive part of a plant.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Reproduction</dc:title>
  <dcterms:created xsi:type="dcterms:W3CDTF">2021-10-11T14:30:37Z</dcterms:created>
  <dcterms:modified xsi:type="dcterms:W3CDTF">2021-10-11T14:30:37Z</dcterms:modified>
</cp:coreProperties>
</file>