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Reproduction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half of the genetic material of the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perennial plant that loses its leaves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do not die every year, but continue to produce offspring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reproduce with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all the genetic material for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perennial plant that retains its leaves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sprout from the seed, grow, they will reproduce, form their fruit, and die every single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reproduction where a new organism is formed from a single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reproduce without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reproduction when a new organism is formed from the joining of male and female reproductive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Reproduction and Terms</dc:title>
  <dcterms:created xsi:type="dcterms:W3CDTF">2021-10-11T14:30:21Z</dcterms:created>
  <dcterms:modified xsi:type="dcterms:W3CDTF">2021-10-11T14:30:21Z</dcterms:modified>
</cp:coreProperties>
</file>