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 stalk that supports the anther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 sex organ – made of the filament and the anther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Grows out of the pollen grain and into the stigma: carries the pollen nucleus down to the egg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male sex organ – makes pollen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inside the ovary; contains the egg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female sex organs – made of the stigma, the style and the ovary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Collects pollen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the stigma to the ovary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Coloured, flag-like structures which attract insects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fertilisation in plants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Reproductive System</dc:title>
  <dcterms:created xsi:type="dcterms:W3CDTF">2021-10-11T14:31:35Z</dcterms:created>
  <dcterms:modified xsi:type="dcterms:W3CDTF">2021-10-11T14:31:35Z</dcterms:modified>
</cp:coreProperties>
</file>