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Responses: Tropisms</w:t>
      </w:r>
    </w:p>
    <w:p>
      <w:pPr>
        <w:pStyle w:val="Questions"/>
      </w:pPr>
      <w:r>
        <w:t xml:space="preserve">1. TOSIPRM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TPOHMOSIPTOR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OPEIGTRMSO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MGOTSORMTHIIP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IMTPTSOOOPRH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OSHTOS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ORTOS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VAGRTIY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IPEVSIOT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AEGEVINT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UTISSMLU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ESONEPSR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RDCOMNAY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ORGTUR SRREEPUS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OTICPHNYO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YNCPHOITER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NIOCOSTI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MOYLZPEASL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LNIARTEN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ENTRAEXL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tropism    </w:t>
      </w:r>
      <w:r>
        <w:t xml:space="preserve">   phototropism    </w:t>
      </w:r>
      <w:r>
        <w:t xml:space="preserve">   geotropism    </w:t>
      </w:r>
      <w:r>
        <w:t xml:space="preserve">   thigmotropism    </w:t>
      </w:r>
      <w:r>
        <w:t xml:space="preserve">   phototropism    </w:t>
      </w:r>
      <w:r>
        <w:t xml:space="preserve">   shoots    </w:t>
      </w:r>
      <w:r>
        <w:t xml:space="preserve">   roots    </w:t>
      </w:r>
      <w:r>
        <w:t xml:space="preserve">   gravity    </w:t>
      </w:r>
      <w:r>
        <w:t xml:space="preserve">   positive    </w:t>
      </w:r>
      <w:r>
        <w:t xml:space="preserve">   negative    </w:t>
      </w:r>
      <w:r>
        <w:t xml:space="preserve">   stimulus    </w:t>
      </w:r>
      <w:r>
        <w:t xml:space="preserve">   response    </w:t>
      </w:r>
      <w:r>
        <w:t xml:space="preserve">   dormancy    </w:t>
      </w:r>
      <w:r>
        <w:t xml:space="preserve">   turgor pressure    </w:t>
      </w:r>
      <w:r>
        <w:t xml:space="preserve">   hypotonic    </w:t>
      </w:r>
      <w:r>
        <w:t xml:space="preserve">   hypertonic    </w:t>
      </w:r>
      <w:r>
        <w:t xml:space="preserve">   isotonic    </w:t>
      </w:r>
      <w:r>
        <w:t xml:space="preserve">   plasmolyze    </w:t>
      </w:r>
      <w:r>
        <w:t xml:space="preserve">   internal    </w:t>
      </w:r>
      <w:r>
        <w:t xml:space="preserve">   external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Responses: Tropisms</dc:title>
  <dcterms:created xsi:type="dcterms:W3CDTF">2021-10-11T14:30:55Z</dcterms:created>
  <dcterms:modified xsi:type="dcterms:W3CDTF">2021-10-11T14:30:55Z</dcterms:modified>
</cp:coreProperties>
</file>