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Science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Annuals    </w:t>
      </w:r>
      <w:r>
        <w:t xml:space="preserve">   Chloroplasts    </w:t>
      </w:r>
      <w:r>
        <w:t xml:space="preserve">   Cytoplasm    </w:t>
      </w:r>
      <w:r>
        <w:t xml:space="preserve">   Endosperm    </w:t>
      </w:r>
      <w:r>
        <w:t xml:space="preserve">   Epidermis    </w:t>
      </w:r>
      <w:r>
        <w:t xml:space="preserve">   Flower    </w:t>
      </w:r>
      <w:r>
        <w:t xml:space="preserve">   Germinate    </w:t>
      </w:r>
      <w:r>
        <w:t xml:space="preserve">   Hypothesis    </w:t>
      </w:r>
      <w:r>
        <w:t xml:space="preserve">   Irrigation    </w:t>
      </w:r>
      <w:r>
        <w:t xml:space="preserve">   Light    </w:t>
      </w:r>
      <w:r>
        <w:t xml:space="preserve">   Nitrogen    </w:t>
      </w:r>
      <w:r>
        <w:t xml:space="preserve">   Nutrient    </w:t>
      </w:r>
      <w:r>
        <w:t xml:space="preserve">   Petals    </w:t>
      </w:r>
      <w:r>
        <w:t xml:space="preserve">   Phosphorus    </w:t>
      </w:r>
      <w:r>
        <w:t xml:space="preserve">   Photosynthesis    </w:t>
      </w:r>
      <w:r>
        <w:t xml:space="preserve">   Pollination    </w:t>
      </w:r>
      <w:r>
        <w:t xml:space="preserve">   Respiration    </w:t>
      </w:r>
      <w:r>
        <w:t xml:space="preserve">   Roots    </w:t>
      </w:r>
      <w:r>
        <w:t xml:space="preserve">   Seed    </w:t>
      </w:r>
      <w:r>
        <w:t xml:space="preserve">   Soil    </w:t>
      </w:r>
      <w:r>
        <w:t xml:space="preserve">   Stamen    </w:t>
      </w:r>
      <w:r>
        <w:t xml:space="preserve">   Stem    </w:t>
      </w:r>
      <w:r>
        <w:t xml:space="preserve">   Temperature    </w:t>
      </w:r>
      <w:r>
        <w:t xml:space="preserve">   Veins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 101</dc:title>
  <dcterms:created xsi:type="dcterms:W3CDTF">2021-10-11T14:31:28Z</dcterms:created>
  <dcterms:modified xsi:type="dcterms:W3CDTF">2021-10-11T14:31:28Z</dcterms:modified>
</cp:coreProperties>
</file>