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Plant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having foliage that remains green and functional through more than one growing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strong, rough fabric that is used mostly for making bags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(such as manure or a special chemical) that is added to soil to help the growth of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usually tall plant that has a thick, wooden stem and many large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material (such as straw, leaves, or small pieces of wood) that is spread over the ground in a garden to protect the plants or help them grow and to stop weeds from growing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part of a tree that grows out from 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statement of the approximate charge for work to be done, submitted by a person or business firm ready to undertake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minute opening especially in an animal or plant; especially :   one by which matter passes through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cut off some of the branches of (a tree or bush) so that it will grow better or look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low usually several-stemmed woody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visual or tactile surface characteristics and appearance of something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upper layer of earth that may be dug or plowed and in which plants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substance that plants, animals, and people need to live and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little space and parts that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to form or shape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agreement between two or more parties for the doing or not doing of something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falling off or shed seasonally or at a certain stage of development in the life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natural white substance used to flavor or preserve food;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that has very long stems and that grows along the ground or up and around something (such as a wall or tree)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tough exterior covering of a woody root or 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Science</dc:title>
  <dcterms:created xsi:type="dcterms:W3CDTF">2021-10-11T14:30:07Z</dcterms:created>
  <dcterms:modified xsi:type="dcterms:W3CDTF">2021-10-11T14:30:07Z</dcterms:modified>
</cp:coreProperties>
</file>