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tip of a primary root.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leaves give off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underground stem with layers that resemble leaves.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water from a greater concentration to a lesser concentration.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plant that lives for two or more years.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 that completes its life cycle in one growing season.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Small, hairlike growths that help anchor the root.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period between the last frost in the spring and the first frost in the fall.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 movement.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plant that completes its life cycle in two years.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Science Vocabulary</dc:title>
  <dcterms:created xsi:type="dcterms:W3CDTF">2021-10-11T14:30:14Z</dcterms:created>
  <dcterms:modified xsi:type="dcterms:W3CDTF">2021-10-11T14:30:14Z</dcterms:modified>
</cp:coreProperties>
</file>