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Scrabble</w:t>
      </w:r>
    </w:p>
    <w:p>
      <w:pPr>
        <w:pStyle w:val="Questions"/>
      </w:pPr>
      <w:r>
        <w:t xml:space="preserve">1. FRTLEEI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FYAEL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GIANLIO-BER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LERITZADUNA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BSHYUBR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EDNERT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BDATANUN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OONLIBMG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HYUSB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SNNOOYDGRAU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NRGOWEILF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YDRAH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EIDOSUNING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SUHL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APITCARIS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INENRLAEP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EPITFIEDR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VITEAN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OSOIUONSP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HRCEDCSO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RMEPATEET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LRNIGITA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ARRNBE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LEVIAB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TEHIWDRE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Fertile     </w:t>
      </w:r>
      <w:r>
        <w:t xml:space="preserve">   Leafy     </w:t>
      </w:r>
      <w:r>
        <w:t xml:space="preserve">   Oil-Bearing     </w:t>
      </w:r>
      <w:r>
        <w:t xml:space="preserve">   Naturalized     </w:t>
      </w:r>
      <w:r>
        <w:t xml:space="preserve">   Shrubby    </w:t>
      </w:r>
      <w:r>
        <w:t xml:space="preserve">   Tender    </w:t>
      </w:r>
      <w:r>
        <w:t xml:space="preserve">   Abundant     </w:t>
      </w:r>
      <w:r>
        <w:t xml:space="preserve">   Blooming     </w:t>
      </w:r>
      <w:r>
        <w:t xml:space="preserve">   Bushy     </w:t>
      </w:r>
      <w:r>
        <w:t xml:space="preserve">   Androgynous    </w:t>
      </w:r>
      <w:r>
        <w:t xml:space="preserve">   Flowering     </w:t>
      </w:r>
      <w:r>
        <w:t xml:space="preserve">   Hardy     </w:t>
      </w:r>
      <w:r>
        <w:t xml:space="preserve">   Indigenous     </w:t>
      </w:r>
      <w:r>
        <w:t xml:space="preserve">   Lush    </w:t>
      </w:r>
      <w:r>
        <w:t xml:space="preserve">   Parasitic    </w:t>
      </w:r>
      <w:r>
        <w:t xml:space="preserve">   Perennial    </w:t>
      </w:r>
      <w:r>
        <w:t xml:space="preserve">   Petrified    </w:t>
      </w:r>
      <w:r>
        <w:t xml:space="preserve">   Native    </w:t>
      </w:r>
      <w:r>
        <w:t xml:space="preserve">   Poisonous    </w:t>
      </w:r>
      <w:r>
        <w:t xml:space="preserve">   Scorched    </w:t>
      </w:r>
      <w:r>
        <w:t xml:space="preserve">   Temperate     </w:t>
      </w:r>
      <w:r>
        <w:t xml:space="preserve">   Trailing     </w:t>
      </w:r>
      <w:r>
        <w:t xml:space="preserve">   Barren    </w:t>
      </w:r>
      <w:r>
        <w:t xml:space="preserve">   Viable     </w:t>
      </w:r>
      <w:r>
        <w:t xml:space="preserve">   Withered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Scrabble</dc:title>
  <dcterms:created xsi:type="dcterms:W3CDTF">2021-10-11T14:30:48Z</dcterms:created>
  <dcterms:modified xsi:type="dcterms:W3CDTF">2021-10-11T14:30:48Z</dcterms:modified>
</cp:coreProperties>
</file>