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celery    </w:t>
      </w:r>
      <w:r>
        <w:t xml:space="preserve">   co-op    </w:t>
      </w:r>
      <w:r>
        <w:t xml:space="preserve">   cucumber    </w:t>
      </w:r>
      <w:r>
        <w:t xml:space="preserve">   Flower    </w:t>
      </w:r>
      <w:r>
        <w:t xml:space="preserve">   garden    </w:t>
      </w:r>
      <w:r>
        <w:t xml:space="preserve">   garden bed    </w:t>
      </w:r>
      <w:r>
        <w:t xml:space="preserve">   greenhouse    </w:t>
      </w:r>
      <w:r>
        <w:t xml:space="preserve">   kale    </w:t>
      </w:r>
      <w:r>
        <w:t xml:space="preserve">   lettuce    </w:t>
      </w:r>
      <w:r>
        <w:t xml:space="preserve">   organic    </w:t>
      </w:r>
      <w:r>
        <w:t xml:space="preserve">   peas    </w:t>
      </w:r>
      <w:r>
        <w:t xml:space="preserve">   pepper    </w:t>
      </w:r>
      <w:r>
        <w:t xml:space="preserve">   potatoes    </w:t>
      </w:r>
      <w:r>
        <w:t xml:space="preserve">   pumpkin    </w:t>
      </w:r>
      <w:r>
        <w:t xml:space="preserve">   shovel    </w:t>
      </w:r>
      <w:r>
        <w:t xml:space="preserve">   sunflower    </w:t>
      </w:r>
      <w:r>
        <w:t xml:space="preserve">   tomatoes    </w:t>
      </w:r>
      <w:r>
        <w:t xml:space="preserve">   tree    </w:t>
      </w:r>
      <w:r>
        <w:t xml:space="preserve">   trowel    </w:t>
      </w:r>
      <w:r>
        <w:t xml:space="preserve">   water    </w:t>
      </w:r>
      <w:r>
        <w:t xml:space="preserve">   weeds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Search</dc:title>
  <dcterms:created xsi:type="dcterms:W3CDTF">2021-10-11T14:31:21Z</dcterms:created>
  <dcterms:modified xsi:type="dcterms:W3CDTF">2021-10-11T14:31:21Z</dcterms:modified>
</cp:coreProperties>
</file>