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Structure</w:t>
      </w:r>
    </w:p>
    <w:p>
      <w:pPr>
        <w:pStyle w:val="Questions"/>
      </w:pPr>
      <w:r>
        <w:t xml:space="preserve">1. ALTPE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OARVY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AETRHN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IAGSTM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TIPLSI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LVSAEE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ETFLIMNA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IPITLS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MTSE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ESESD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AEPLS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MANSET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SORTO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Structure</dc:title>
  <dcterms:created xsi:type="dcterms:W3CDTF">2021-10-11T14:31:33Z</dcterms:created>
  <dcterms:modified xsi:type="dcterms:W3CDTF">2021-10-11T14:31:33Z</dcterms:modified>
</cp:coreProperties>
</file>