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Structures &amp; Taxonomy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short, flattened underground stems surrounded by scaly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bud at the end of a twig or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terminal bud on a plant that produces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 microscopic roots that arise from the cells located on the surface of a plant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short underground stems surrounded by many overlappy, fleshy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plant whose stem does not turn woody; it is soft and succulent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specialized food-storage stem that grows underground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root other than the primary root or a branch of a primary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vessels of the vascular bundle that carry the water and nutrients from roots to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area between two nodes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outermost part of a root that protects the tender tip of the growing root as it penetrates the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upper angle between the leaf or flower stem and the stalk of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terminal plant bud that produces stem and leaf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major root systems, consisting of many fine hairlike roots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 main root of the system; usually has a few or no branch roots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Structures &amp; Taxonomy</dc:title>
  <dcterms:created xsi:type="dcterms:W3CDTF">2021-10-11T14:31:23Z</dcterms:created>
  <dcterms:modified xsi:type="dcterms:W3CDTF">2021-10-11T14:31:23Z</dcterms:modified>
</cp:coreProperties>
</file>