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Structures and Taxonomy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Ovule    </w:t>
      </w:r>
      <w:r>
        <w:t xml:space="preserve">   Guard Cells    </w:t>
      </w:r>
      <w:r>
        <w:t xml:space="preserve">   Blade    </w:t>
      </w:r>
      <w:r>
        <w:t xml:space="preserve">   Cuticle    </w:t>
      </w:r>
      <w:r>
        <w:t xml:space="preserve">   Leaves    </w:t>
      </w:r>
      <w:r>
        <w:t xml:space="preserve">   Terminal Bud    </w:t>
      </w:r>
      <w:r>
        <w:t xml:space="preserve">   Node    </w:t>
      </w:r>
      <w:r>
        <w:t xml:space="preserve">   Herbaceous    </w:t>
      </w:r>
      <w:r>
        <w:t xml:space="preserve">   Phloem    </w:t>
      </w:r>
      <w:r>
        <w:t xml:space="preserve">   Fibrous    </w:t>
      </w:r>
      <w:r>
        <w:t xml:space="preserve">   Cell Maturation    </w:t>
      </w:r>
      <w:r>
        <w:t xml:space="preserve">   Cell Division    </w:t>
      </w:r>
      <w:r>
        <w:t xml:space="preserve">   Root Cap    </w:t>
      </w:r>
      <w:r>
        <w:t xml:space="preserve">   Root Hair    </w:t>
      </w:r>
      <w:r>
        <w:t xml:space="preserve">   Taproot    </w:t>
      </w:r>
      <w:r>
        <w:t xml:space="preserve">   Adventitious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Structures and Taxonomy </dc:title>
  <dcterms:created xsi:type="dcterms:W3CDTF">2021-10-11T14:30:28Z</dcterms:created>
  <dcterms:modified xsi:type="dcterms:W3CDTF">2021-10-11T14:30:28Z</dcterms:modified>
</cp:coreProperties>
</file>