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plant which attracts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the plant creates, which makes the plant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seeds have _____ to be spread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plant that draws in water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pollen is stored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process a plant uses to turn sunlight, air and water into its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Cape Town's climate 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needs insects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plant which soaks in the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bees and butterflies come to flowers 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help to spread seeds by eating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takes in carbon dioxide and releases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seed that uses explosion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the fruit starts to grow in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by-products a plant releases back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falls from the sky and helps the plant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flower that holds it upright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Studies</dc:title>
  <dcterms:created xsi:type="dcterms:W3CDTF">2021-10-11T14:30:39Z</dcterms:created>
  <dcterms:modified xsi:type="dcterms:W3CDTF">2021-10-11T14:30:39Z</dcterms:modified>
</cp:coreProperties>
</file>