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Lower Epidermis    </w:t>
      </w:r>
      <w:r>
        <w:t xml:space="preserve">   Upper Epidermis    </w:t>
      </w:r>
      <w:r>
        <w:t xml:space="preserve">   Respiration    </w:t>
      </w:r>
      <w:r>
        <w:t xml:space="preserve">   Turgor Pressure    </w:t>
      </w:r>
      <w:r>
        <w:t xml:space="preserve">   Glucose    </w:t>
      </w:r>
      <w:r>
        <w:t xml:space="preserve">   Stomata    </w:t>
      </w:r>
      <w:r>
        <w:t xml:space="preserve">   Stem    </w:t>
      </w:r>
      <w:r>
        <w:t xml:space="preserve">   Roots    </w:t>
      </w:r>
      <w:r>
        <w:t xml:space="preserve">   Leaves    </w:t>
      </w:r>
      <w:r>
        <w:t xml:space="preserve">   Phloem    </w:t>
      </w:r>
      <w:r>
        <w:t xml:space="preserve">   Xylem    </w:t>
      </w:r>
      <w:r>
        <w:t xml:space="preserve">   Carbon dioxide    </w:t>
      </w:r>
      <w:r>
        <w:t xml:space="preserve">   Water    </w:t>
      </w:r>
      <w:r>
        <w:t xml:space="preserve">   Products    </w:t>
      </w:r>
      <w:r>
        <w:t xml:space="preserve">   Reactants    </w:t>
      </w:r>
      <w:r>
        <w:t xml:space="preserve">   Chlorophyll    </w:t>
      </w:r>
      <w:r>
        <w:t xml:space="preserve">   Chloroplasts    </w:t>
      </w:r>
      <w:r>
        <w:t xml:space="preserve">   Sunlight    </w:t>
      </w:r>
      <w:r>
        <w:t xml:space="preserve">   Radiant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System</dc:title>
  <dcterms:created xsi:type="dcterms:W3CDTF">2021-10-11T14:31:03Z</dcterms:created>
  <dcterms:modified xsi:type="dcterms:W3CDTF">2021-10-11T14:31:03Z</dcterms:modified>
</cp:coreProperties>
</file>