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Systems- Careers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Study plants &amp; their environment. Study aspects of plant life.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Study plants and their growth in soil.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Advise, instruct, and assist in agriculture and agricultural-related processes.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_________________________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Operate farms, ranches, greenhouses, nurseries, timber tracts, maintain and operate machinery.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Supervise and coordinate activities of agricultural crops, assign irrigation, cultivation and harvesting or crops.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_________________________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Develop new technologies to control or eliminate crop pests.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Research breeding, physiology, production and management of crops and agricultural plants.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________________________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Study the growth and characteristics of plants and their environment.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_________________________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 off dead or extra branches fro trees or shrubs. Improve appearance, health and value of a tree.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___________________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Direct activities of landscape and grounds keeping workers such as planting and maintaining ornamental plants and applying fertilizer and pesticides.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______________________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Systems- Careers</dc:title>
  <dcterms:created xsi:type="dcterms:W3CDTF">2021-10-11T14:31:01Z</dcterms:created>
  <dcterms:modified xsi:type="dcterms:W3CDTF">2021-10-11T14:31:01Z</dcterms:modified>
</cp:coreProperties>
</file>